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proofErr w:type="spellEnd"/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spellStart"/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Мясний</w:t>
      </w:r>
      <w:proofErr w:type="spellEnd"/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295491" w:rsidRPr="00295491">
        <w:rPr>
          <w:rFonts w:ascii="Times New Roman" w:eastAsia="Times New Roman" w:hAnsi="Times New Roman"/>
          <w:sz w:val="28"/>
          <w:szCs w:val="28"/>
          <w:lang w:eastAsia="ru-RU"/>
        </w:rPr>
        <w:t>UA-2021-05-17-007268-b</w:t>
      </w:r>
      <w:r w:rsidR="00295491" w:rsidRPr="002954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5485">
        <w:rPr>
          <w:rFonts w:ascii="Times New Roman" w:hAnsi="Times New Roman"/>
          <w:sz w:val="28"/>
          <w:szCs w:val="28"/>
        </w:rPr>
        <w:t>групи № </w:t>
      </w:r>
      <w:r w:rsidR="00295491">
        <w:rPr>
          <w:rFonts w:ascii="Times New Roman" w:hAnsi="Times New Roman"/>
          <w:sz w:val="28"/>
          <w:szCs w:val="28"/>
        </w:rPr>
        <w:t>1</w:t>
      </w:r>
      <w:r w:rsidR="00935485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20EC0">
        <w:rPr>
          <w:rFonts w:ascii="Times New Roman" w:hAnsi="Times New Roman"/>
          <w:sz w:val="28"/>
          <w:szCs w:val="28"/>
        </w:rPr>
        <w:t>2</w:t>
      </w:r>
      <w:r w:rsidR="00295491">
        <w:rPr>
          <w:rFonts w:ascii="Times New Roman" w:hAnsi="Times New Roman"/>
          <w:sz w:val="28"/>
          <w:szCs w:val="28"/>
        </w:rPr>
        <w:t>53</w:t>
      </w:r>
      <w:r w:rsidR="002C4A1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138 951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491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bookmarkStart w:id="1" w:name="_GoBack"/>
      <w:bookmarkEnd w:id="1"/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95491"/>
    <w:rsid w:val="002C4A12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5485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20EC0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6EE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58</cp:revision>
  <cp:lastPrinted>2021-03-22T13:14:00Z</cp:lastPrinted>
  <dcterms:created xsi:type="dcterms:W3CDTF">2021-03-17T12:08:00Z</dcterms:created>
  <dcterms:modified xsi:type="dcterms:W3CDTF">2021-05-17T12:25:00Z</dcterms:modified>
</cp:coreProperties>
</file>